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764667-П/1941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июня 1941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Дагаева Станислава Ивановича на нарушение его конституционных прав Указом Президиума Верховного Совета СССР от 22 июня 1941 года «Об утверждении Положения о военных трибуналах в местностях, объявленных на военном положении, и в районах военных действий»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С.И.Дагаева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18 января 2024 года отказано в передаче для рассмотрения в судебном заседании суда кассационной инстанции поданной в защиту интересов И.Р.Дагаева жалобы об оспаривании вынесенного в его отношении приговора Военного Трибунала 38 армии Юго-Западного фронта от 12 августа 1941 года, согласно которому осужденный подвергнут высшей мере уголовного наказания – расстрелу, без конфискации имущества за отсутствием такового. Проверяя доводы кассационной жалобы, судья 2 отметил, что рассмотрение уголовного дела в отсутствие сторон не противоречит требованиям Положения о военных трибуналах в местностях, объявленных на военном положении, и в районах военных действий. В этой связи гражданин С.И.Дагаев (сын И.Р.Дагаева) просит признать не соответствующими Конституции СССР изменения в процедуру уголовного судопроизводства, внесенные Указом Президиума Верховного Совета СССР от 22 июня 1941 года «Об утверждении Положения о военных трибуналах в местностях, объявленных на военном положении, и в районах военных действий», допускающие рассмотрение уголовных дел в отсутствие сторон, без обеспечения права обвиняемого на защиту, а также без участия военного прокурора.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4 части первой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Дагаева Станислава Ивановича, поскольку акт, конституционность которого оспаривается, утратил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