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М.В.Земцева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Земцева Михаила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