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А.П.Черкашина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Черкашина Алексея Павловича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