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А.А.Амаглобели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Амаглобели Александра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