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640616-П/2022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Карякина Вячеслава Николаевича на нарушение его конституционных прав положениями пункта 2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В.Н.Карякина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В.Н.Карякину – собственнику жилого помещения, отапливаемого от индивидуального источника тепловой энергии, в многоквартирном доме, подключенном к централизованным сетям теплоснабжения, судами отказано в удовлетворении требования к теплоснабжающей организации о возложении обязанности производить начисление платы за поставку тепловой энергии с учетом ее фактического потребления. В.Н.Карякин оспаривает конституционность положений пункта 2 Правил предоставления коммунальных услуг собственникам и пользователям 2 помещений в многоквартирных домах и жилых домов (утверждены Постановлением Правительства Российской Федерации от 6 мая 2011 года № 354), содержащих понятия «внутриквартирное оборудование», «коммунальные услуги» и «коммунальные ресурсы». По мнению В.Н.Карякина, данные положения противоречат статьям 17 (части 1 и 3), 19 (части 1 и 2), 35 (части 1 и 2), 40 (часть 1) и 55 (части 1–3) Конституции Российской Федерации, поскольку обязывают собственников жилых помещений в многоквартирном доме, которые перевели их на отопление с использованием индивидуальных источников тепловой энергии, нести расходы, не связанные с потреблением тепловой энергии, лишь на том основании, что установка индивидуальной системы отопления была произведена без согласования с органами местного самоуправления, тем самым понуждая этих собственников оплачивать не оказанную им услугу.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Карякина Вячеслава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