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Д.Ю.Чернова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Чернова Дениса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