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В.Ф.Воробьева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Воробьева Валерия Федоровича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