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О.С.Руденко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Руденко Ольги Сергеевны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86-ПР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