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А.Ю.Суворова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Суворова Андрея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