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963-О/2024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жалобу граждан С.С.Назарова и Е.Э.Назаровой,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гражданами Назаровым Семеном Сергеевичем и Назаровой Еленой Эдуардовной по вопросу о нарушении их конституционных прав Указом Президента Российской Федерации «О компенсационных выплатах лицам, осуществляющим уход за нетрудоспособными гражданами».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