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933-О/2024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Лазуковой Ирины Александровны о вынесении дополнительного определения Конституционного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ходатайства гражданки И.А.Лазуковой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Конституционного Суда Российской Федерации от 25 апреля 2024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от 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Лазуковой Ирины Александровны о вынесении дополнительного определения Конституционного Суда Российской Федерации.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