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гражданина Киреева Павла Александровича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обращения гражданина П.А.Киреева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П.А.Киреев выражает несогласие с тем, что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гражданина Киреева Павла Александровича.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