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гражданина Егоренко Валерия Викторовича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обращения гражданина В.В.Егоренко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В.В.Егоренко выражает несогласие с Определением Конституционного Суда Российской Федерации от 28 сентября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гражданина Егоренко Валерия Викторовича.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