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Объединения товарищества собственников жилья № 4 о разъяснении Постановления Конституционного Суда Российской Федерации от 23 декабря 2004 года № 19-П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Объединения товарищества собственников жилья № 4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Объединение товарищества собственников жилья № 4 (далее – ОТСЖ № 4) просит разъяснить Постановление Конституционного Суда Российской Федерации от 23 декабря 2004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2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Поскольку ОТСЖ № 4 не относится к указанным категориям лиц, оно не может быть признано надлежащим заявителем ходатайства о разъяснении Постановления Конституционного Суда Российской Федерации от 23 декабря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Объединения товарищества собственников жилья № 4 о разъяснении Постановления Конституционного Суда Российской Федерации от 23 декабря 2004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