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249034-П/2016</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27 сентября 2016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жалобе автономной некоммерческой организации «СЕРТИНФО» на нарушение конституционных прав и свобод частью 2 статьи 1.7 Кодекса Российской Федерации об административных правонарушениях</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заслушав заключение судьи С.Д.Князева,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автономной некоммерческой организации «СЕРТИНФО»,</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Законы, устанавливающие, изменяющие или отменяющие административную или уголовную ответственность, должны соответствовать конституционным правилам действия правовых норм во времени: согласно статье 54 Конституции Российской Федерации закон, устанавливающий или отягчающий ответственность, обратной силы не имеет (часть 1); никто не может нести ответственность за деяние, которое в момент его совершения не признавалось правонарушением; если после совершения правонарушения ответственность за него устранена или смягчена, применяется новый закон (часть 2). Эти правила основаны на общеправовых принципах справедливости, гуманизма и соразмерности ответственности за совершенное деяние его реальной общественной опасности, имеют универсальное для всех видов юридической ответственности значение и являются обязательными и для законодателя, и для правоприменительных органов, в том числе судов; принятие законов, устраняющих или смягчающих ответственность, по- новому определяет характер и степень общественной опасности тех или иных правонарушений и правовой статус лиц, их совершивших, вследствие чего законодатель не может не предусмотреть – исходя из конституционно обусловленной обязанности распространения действия такого рода законов 5 на ранее совершенные деяния – механизм придания им обратной силы, а уполномоченные органы не вправе уклоняться от принятия юрисдикционных решений об освобождении конкретных лиц от ответственности и наказания или о смягчении ответственности и наказания, оформляющих изменение статуса этих лиц (постановления Конституционного Суда Российской Федерации от 20 апреля 2006 года</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Конституция Российской Федерации гласит, что общепризнанные принципы и нормы международного права и международные договоры Российской Федерации являются составной частью ее правовой системы; 7 если международным договором Российской Федерации установлены иные правила, чем предусмотренные законом, то применяются правила международного договора (статья 15, часть 4); в Российской Федерации признаются и гарантируются права и свободы человека и гражданина согласно общепризнанным принципам и нормам международного права и в соответствии с Конституцией (статья 17, часть 1); Российская Федерация может участвовать в межгосударственных объединениях и передавать им часть своих полномочий в соответствии с международными договорами, если это не влечет ограничения прав и свобод человека и гражданина и не противоречит основам конституционного строя Российской Федерации (статья 79). Приведенными конституционными положениями не исключается заключение международных договоров Российской Федерации, обеспечение исполнения которых подразумевает возможность установления юридической, в частности административной, ответственности за нарушение содержащихся в них правил (норм), что согласуется с пунктом 1 статьи 15 Международного пакта о гражданских и политических правах и пунктом 1 статьи 7 Конвенции о защите прав человека и основных свобод, в соответствии с которыми никто не может быть осужден за совершение какого-либо деяния или за бездействие, не являвшееся по действовавшему в момент его совершения национальному (внутригосударственному) или международному праву преступлением. В силу этого содержащиеся в бланкетных конструкциях законодательства об административной ответственности отсылочные положения могут быть направлены на обеспечение правовой охраны правил (норм), установленных не только законами и подзаконными актами, но и международными договорами Российской Федерации, что, по сути, подтверждается положениями части 2 статьи 1.1 КоАП Российской Федерации, в соответствии с которыми данный Кодекс основывается на Конституции Российской Федерации, общепризнанных принципах и 8 нормах международного права и международных договорах Российской Федерации; если международным договором Российской Федерации установлены иные правила, чем предусмотренные законодательством об административных правонарушениях, то применяются правила международного договора. Соответственно, изменение закрепленных международными договорами Российской Федерации правил, за нарушение которых бланкетными нормами Кодекса Российской Федерации об административных правонарушениях предусмотрена административная ответственность, если такое изменение устраняет противоправность совершенного лицом деяния (действий или бездействия), во всяком случае подразумевает наступление последствий, установленных положениями части 2 статьи 1.7 данного Кодекса. Иное – вопреки конституционному требованию, императивно предполагающему придание обратной силы правовой норме, отменяющей (смягчающей) ответственность, – приводило бы к отступлению от конституционных принципов юридической справедливости и поддержания доверия к закону и действиям государства (преамбула; статья 1, часть 1; статья 2; статья 17, часть 1; статья 18; статья 19, части 1 и 2; статья 55, часть 3, Конституции Российской Федерации), значение которых, по смыслу правовой позиции, выраженной в Постановлении Конституционного Суда Российской Федерации от 27 марта 2012 года</w:t>
      </w:r>
    </w:p>
    <w:p>
      <w:pPr>
        <w:pStyle w:val="Heading3"/>
      </w:pPr>
      <w:r>
        <w:rPr>
          <w:rFonts w:ascii="Times New Roman" w:hAnsi="Times New Roman" w:eastAsia="Times New Roman" w:cs="Times New Roman"/>
          <w:b/>
          <w:i w:val="0"/>
          <w:sz w:val="22"/>
        </w:rPr>
        <w:t>Пункт 4. Конституционные основы</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Таким образом, положения части 2 статьи 1.7 КоАП Российской Федерации, воспроизводящие и конкретизирующие предписания статьи 54 (часть 2) Конституции Российской Федерации, не препятствуют – в системе действующего правового регулирования – признанию обратной силы правил (норм), установленных международным договором Российской Федерации, 9 устраняющих противоправность деяний (действий, бездействия), подпадающих под признаки административного правонарушения, а потому не могут рассматриваться как нарушающие конституционные права и свободы заявителя. Проверка же законности и обоснованности вынесенных по его делу судебных актов, в том числе в части оценки соотношения положений Договора о Евразийском экономическом союзе и решения Комиссии Таможенного союза от 7 апреля 2011 года № 621 в контексте определения ими круга лиц, которые могут быть признаны надлежащими инициаторами (заявителями) для целей соответствующей сертификации, к полномочиям Конституционного Суда Российской Федерации, предусмотренным статьей 125 Конституции Российской Федерации и статьей 3 Федерального конституционного закона «О Конституционном Суде Российской Федерации», не относится. Исходя из изложенного и руководствуясь пунктом 2 статьи 43 и частью первой статьи 79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жалобу автономной некоммерческой организации «СЕРТИНФО» не подлежащей дальнейшему рассмотрению в заседании Конституционного Суда Российской Федерации, поскольку для разрешения поставленного заявителем вопроса не требуется вынесение предусмотренного статьей 71 Федерального конституционного закона «О Конституционном Суде Российской Федерации» итогового решения в виде постановления.</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 10</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Настоящее Определение подлежит опубликованию на «Официальном интернет-портале правовой информации» (www.pravo.gov.ru) и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