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Кукляка Игоря Ярославовича о разъяснении Определения Конституционного Суда Российской Федерации от 28 марта 2024 года № 794-О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И.Я.Кукляка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И.Я.Кукляка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Кукляка Игоря Ярославовича о разъяснении Определения Конституционного Суда Российской Федерации от 28 марта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