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Гаврюшина Олега Валерьевича о разъяснении Определения Конституционного Суда Российской Федерации от 27 февраля 2024 года № 261-О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О.В.Гаврюшина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О.В.Гаврюшина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Гаврюшина Олега Валерьевича о разъяснении Определения Конституционного Суда Российской Федерации от 27 февраля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