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30337-П/2005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17 ноября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3 статьи 292 Арбитражного процессуального кодекса Российской Федерации в связи с жалобами государственного учреждения культуры "Дом культуры им.Октябрьской революции", открытого акционерного общества "Центронефтехимремстрой", гражданина А.А.Лысогора и Администрации Тульской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М.И.Клеандрова, судей Ю.М.Данилова, Л.М.Жарковой, Г.А.Жилина, В.Д.Зорькина, С.М.Казанцева, Н.В.Мельникова, Н.В.Селезнева, О.С.Хохряковой, с участием представителя государственного учреждения культуры "Дом культуры им.Октябрьской революции" - адвоката Н.В.Алексеевой, представителей ОАО "Центронефтехимремстрой" - генерального директора А.В.Жукова и адвоката Т.И.Щербаковой, представителя гражданина А.А.Лысогора - адвоката И.В.Тихомировой,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М.А.Митюкова,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3 статьи 292 АПК Российской Федерации. Поводом к рассмотрению дела явились жалобы государственного учреждения культуры "Дом культуры им. Октябрьской революции", ОАО "Центронефтехимремстрой", гражданина А.А.Лысогора и Администрации Тульской области, в которых оспаривается конституционность части 3 статьи 292 АПК Российской Федерации. Основанием к рассмотрению дела явилась обнаружившаяся неопределенность в вопросе о том, соответствуют ли содержащиеся в ней законоположения Конституции Российской Федерации.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Г.А.Жилина, объяснения представителей сторон, выступления приглашенных в заседание представителей: от Высшего Арбитражного Суда Российской Федерации - судьи Высшего Арбитражного Суда Российской Федерации Т.К.Андреевой, от Генерального прокурора Российской Федерации - Т.М.Абрамовой, от Министерства юстиции Российской Федерации - Н.А.Иванова, исследовав представленные документы и иные материалы, Конституционный Суд Российской Федерации 2</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3 статьи 292 АПК Российской Федерации в редакции от 24 июля 2002 года заявление или представление о пересмотре в порядке надзора судебного акта может быть подано в Высший Арбитражный Суд Российской Федерации в срок, не превышающий трех месяцев со дня вступления в законную силу последнего судебного акта, принятого по данному делу, если исчерпаны другие имеющиеся возможности для проверки в судебном порядке законности указанного акта. На основании названной нормы Высший Арбитражный Суд Российской Федерации возвратил государственному учреждению культуры "Дом культуры им.Октябрьской революции", ОАО "Центронефтехимремстрой", индивидуальному предпринимателю А.А.Лысогору и Администрации Тульской области заявления о пересмотре в порядке надзора судебных актов, принятых по делам с их участием, в связи с пропуском предусмотренного законом срока. Одновременно им было отказано и в рассмотрении ходатайств о восстановлении указанного срока на том основании, что Арбитражным процессуальным кодексом Российской Федерации такая возможность не предусмотрена. Полагая, что тем самым были ограничены закрепленные статьями 19, 45 и 46 Конституции Российской Федерации гарантии судебной защиты, государственное учреждение культуры "Дом культуры им.Октябрьской революции", ОАО "Центронефтехимремстрой", гражданин А.А.Лысогор и Администрация Тульской области направили в В связи со вступлением в силу Федерального закона от 31 марта 2005 года "О внесении изменений в Арбитражный процессуальный кодекс Российской Федерации и признании утратившим силу Федерального закона "О внесении изменения в статью 59 Арбитражного процессуального кодекса Российской Федерации" от государственного учреждения культуры "Дом культуры им.Октябрьской революции", ОАО "Центронефтехимремстрой" и гражданина А.А.Лысогора поступили дополнительные жалобы, в которых поставлен вопрос о проверке конституционности частей 3 и 4 статьи 292 АПК Российской Федерации в новой редакции, закрепивших предельно допустимый (пресекательный) шестимесячный срок для восстановления срока подачи заявления или представления о пересмотре в порядке надзора судебного акта, а также пункта 2 статьи 3 названного Федерального закона, предусмотревшего возможность восстановления процессуального срока на обращение о пересмотре в порядке надзора судебного акта, принятого до вступления данного Федерального закона в силу (т.е. до 4 апреля 2005 года), при условии, что к этому моменту не истек введенный частью 4 статьи 292 АПК Российской Федерации предельно допустимый срок. Нарушение своих конституционных прав оспариваемыми законоположениями заявители усматривают в том, что эти законоположения также не позволяют восстановить пропущенный срок для обращения с заявлением о пересмотре в порядке надзора судебного акта лицу, направившему соответствующее ходатайство по истечении шести месяцев со дня вступления в законную силу последнего оспариваемого судебного акта. Между тем ни один из заявителей после 4 апреля 2005 года с подобным ходатайством не обращался. Не обращалось и с жалобой на определение судьи Высшего Арбитражного Суда Российской Федерации об отказе в восстановлении пропущенного срока государственное учреждение культуры "Дом культуры им.Октябрьской революции", хотя и утверждает, что оспариваемые законоположения исключают возможность обжалования таких определений. Администрация Тульской области также направила в Таким образом, поскольку в делах всех заявителей была применена лишь часть 3 статьи 292 АПК Российской Федерации (в редакции от 24 июля 2002 года), именно она и является предметом рассмотрения Конституционного Суда Российской Федерации. При этом Конституционный Суд Российской Федерации принимает решение по настоящему делу, оценивая как буквальный смысл содержащейся в ней нормы, так и смысл, придаваемый ей сложившейся правоприменительной практикой, и исходя из ее места в системе правовых норм, как того требует часть вторая статьи 74 Федерального конституционного закона "О Конституционном Суде Российской Федерации". В части, касающейся проверки конституционности части 2 статьи 259, части 2 статьи 276, части 2 статьи 312, а также частей 3 и 4 статьи 292 АПК Российской Федерации (в редакции от 31 марта 2005 года), пункта 2 статьи 3 Федерального закона "О внесении изменений в Арбитражный процессуальный кодекс Российской Федерации и признании утратившим силу Федерального закона "О внесении изменения в статью 59 Арбитражного процессуального кодекса Российской Федерации", жалобы государственного учреждения культуры "Дом культуры им.Октябрьской революции", ОАО "Центронефтехимремстрой", гражданина А.А.Лысогора и Администрации Тульской области не отвечают критерию допустимости в соответствии со статьями 96 и 97 Федерального конституционного закона "О Конституционном Суде Российской Федерации", а потому производство по ним в этой части подлежит прекращению.</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Российской Федерации как правовом государстве человек, его права и свободы являются высшей ценностью, а их признание, соблюдение и защита - обязанностью государства; права и свободы человека и гражданина в Российской Федерации признаются и гарантируются согласно общепризнанным принципам и нормам международного права и в соответствии с Конституцией Российской Федерации, они определяют смысл, содержание и применение законов и обеспечиваются правосудием (статьи 1, 2, 17 и 18 Конституции Российской Федерации). Право на судебную защиту относится к основным неотчуждаемым правам и свободам человека и одновременно выступает гарантией всех других прав и свобод (статья 46, части 1 и 2, Конституции Российской Федерации). Из приведенных конституционных положений и корреспондирующих им статьи 14 Международного пакта о гражданских и политических правах, статей 7, 8 и 10 Всеобщей декларации прав человека, статьи 6 Конвенции о защите прав человека и основных свобод, которые в силу статьи 15 (часть 4) Конституции Российской Федерации являются составной частью правовой системы Российской Федерации, следует, что правосудие по своей сути может признаваться таковым, только если оно отвечает требованиям справедливости и обеспечивает эффективное восстановление в правах. Раскрывая конституционное содержание права на судебную защиту,</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Конституционно-правовая природа надзорного производства как правового института, предназначенного для исправления судебных ошибок, выявлена в ряде решений Конституционного Суда Российской Федерации, в том числе в Постановлении от 11 мая 2005 года</w:t>
      </w:r>
    </w:p>
    <w:p>
      <w:pPr>
        <w:pStyle w:val="Heading3"/>
      </w:pPr>
      <w:r>
        <w:rPr>
          <w:rFonts w:ascii="Times New Roman" w:hAnsi="Times New Roman" w:eastAsia="Times New Roman" w:cs="Times New Roman"/>
          <w:b/>
          <w:i w:val="0"/>
          <w:sz w:val="22"/>
        </w:rPr>
        <w:t>Пункт 4.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Предусмотренный частью 3 статьи 292 АПК Российской Федерации предельный срок подачи заявления или представления о пересмотре в порядке надзора судебного акта арбитражного суда является процессуальным сроком, с его истечением заинтересованные в пересмотре судебного акта лица в силу статьи 115 данного Кодекса утрачивают право на совершение соответствующих процессуальных действий. Наличие сроков для обжалования решений арбитражных судов нижестоящих инстанций обусловлено требованием гарантирования стабильности гражданского оборота и само по себе не может рассматриваться как нарушение конституционного права на судебную защиту. Однако, определяя в рамках своей компетенции сроки совершения процессуальных действий при осуществлении правосудия в арбитражных судах, федеральный законодатель обязан учитывать необходимость обеспечения как разумности общего срока судопроизводства, исчисляемого с момента поступления в арбитражный суд соответствующего заявления до момента исполнения судебного акта, так и правильности рассмотрения и разрешения дела. Устанавливая продолжительность совершения отдельных процессуальных действий и внося тем самым определенность в процессуальные правоотношения, федеральный законодатель одновременно должен обеспечить и реализацию прав участвующих в деле лиц на основе баланса между принципом правовой определенности, без которой невозможна стабильность правоотношений в сфере предпринимательской и иной экономической деятельности, с одной стороны, и правом на справедливое судебное разбирательство, предполагающее возможность исправления посредством надзорного производства существенных нарушений, повлиявших на исход дела, - с другой. Во всяком случае в силу конституционных гарантий справедливого и эффективного правосудия заинтересованные лица должны располагать реальной возможностью для осуществления права на оспаривание судебного акта в надзорной инстанции. В соответствии с принципом диспозитивности, присущим судопроизводству в арбитражных судах, арбитражные процессуальные правоотношения возникают, изменяются и прекращаются главным образом по инициативе лиц, участвующих в деле, которые имеют возможность с помощью суда распоряжаться процессуальными правами и спорным материальным правом. Данный принцип распространяет свое действие и на надзорное производство, в котором участвующие в деле лица, а также лица, не участвовавшие в деле, о правах и об обязанностях которых арбитражный суд принял судебный акт, по своему усмотрению решают, воспользоваться им правом на инициирование надзорного производства, предназначенного для исправления ошибок во вступившем в законную силу судебном акте, или нет. Наличие законодательно установленного срока, в пределах которого заинтересованные лица должны определиться с волеизъявлением на обращение в Высший Арбитражный Суд Российской Федерации, не может рассматриваться как препятствие для реализации ими права на оспаривание в порядке надзора вступившего в законную силу судебного акта. Более того, неурегулированность данного вопроса приводила бы к неопределенности в спорных материальных правоотношениях и возникших в связи с судебным спором процессуальных правоотношениях. Следовательно, само по себе установление в части 3 статьи 292 АПК Российской Федерации срока для подачи заявления или представления о пересмотре в порядке надзора судебного акта в действующей системе арбитражного процессуального законодательства соответствует предназначению надзорного производства в арбитражном процессе, не препятствует заинтересованным лицам воспользоваться по своему усмотрению правом на оспаривание вступившего в законную силу судебного акта в целях исправления судебной ошибки и не может рассматриваться как нарушающее конституционные права и свободы. Гарантией для лиц, не имеющих возможности реализовать свое право на совершение процессуальных действий в установленный срок по уважительным причинам, является институт восстановления процессуальных сроков. По общему правилу, процессуальный срок подлежит восстановлению по ходатайству лица, участвующего в деле, если иное не установлено Арбитражным процессуальным кодексом Российской Федерации (часть 1 статьи 117 АПК Российской Федерации). Статья 292 АПК Российской Федерации в редакции от 24 июля 2002 года непосредственно не предусматривала возможность восстановления срока на подачу заявления или представления о 6 пересмотре судебного акта в порядке надзора, - такая возможность была закреплена лишь Федеральным законом от 31 марта 2005 года "О внесении изменений в Арбитражный процессуальный кодекс Российской Федерации и признании утратившим силу Федерального закона "О внесении изменения в статью 59 Арбитражного процессуального кодекса Российской Федерации", дополнившим статью 292 частью 4, согласно которой срок подачи заявления или представления о пересмотре в порядке надзора судебного акта, пропущенный по причинам, не зависящим от лица, обратившегося с такими заявлением или представлением, в том числе в связи с отсутствием у него сведений об оспариваемом судебном акте, по ходатайству заявителя может быть восстановлен судьей Высшего Арбитражного Суда Российской Федерации при условии, что ходатайство подано не позднее чем через шесть месяцев со дня вступления в законную силу последнего оспариваемого судебного акта или, если ходатайство подано лицом, не участвовавшим в деле, о правах и об обязанностях которого арбитражный суд принял судебный акт, - со дня, когда это лицо узнало или должно было узнать о нарушении его прав или законных интересов оспариваемым судебным актом. Правоприменительная практика, сложившаяся до введения в действие названного Федерального закона, трактовала часть 3 статьи 292 АПК Российской Федерации как не допускающую восстановление предусмотренного ею срока. В результате лица, по уважительным причинам (в том числе в связи с обстоятельствами, от них не зависящими) не сумевшие в этот срок реализовать право на оспаривание судебного акта в порядке надзора, указанного права лишались. Тем самым исключалась возможность исправления существенных нарушений, допущенных в ходе предыдущего разбирательства и повлиявших на исход дела, в частности обусловленных непривлечением к участию в деле лиц, о правах и обязанностях которых арбитражный суд вынес решение. В соответствии с правовой позицией Конституционного Суда Российской Федерации, выраженной в постановлениях от 2 июля 1998 года</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часть 3 статьи 292 АПК Российской Федерации (в редакции от 24 июля 2002 года), как не допускавшая - по смыслу, придаваемому ей правоприменительной практикой, - возможность восстановления предусмотренного ею срока на обращение о пересмотре в порядке надзора акта арбитражного суда, не соответствует Конституции Российской Федерации, ее статьям 17 (части 1 и 2), 18, 45 (часть 1), 46 (части 1 и 2), 55 (часть 3) и 123 (часть 3), и не согласуется с пунктом 1 статьи 6 Конвенции о защите прав человека и основных свобод. Исходя из изложенного и руководствуясь пунктом 2 части первой статьи 43, статьей 68, частями первой и второй статьи 71, статьями 72, 75, 96, 97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3 статьи 292 АПК Российской Федерации (в редакции от 24 июля 2002 года), как не допускавшую - по смыслу, придаваемому ей сложившейся правоприменительной практикой, - возможность восстановления срока на обращение о пересмотре в порядке надзора акта арбитражного суда, не соответствующей Конституции Российской Федерации, ее статьям 17 (части 1 и 2), 18, 45 (часть 1), 46 (части 1 и 2), 55 (часть 3) и 123 (часть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Прекратить производство по жалобам государственного учреждения культуры "Дом культуры им. Октябрьской революции", ОАО "Центронефтехимремстрой" и гражданина А.А.Лысогора - в части, касающейся проверки конституционности частей 3 и 4 статьи 292 АПК Российской Федерации в редакции от 31 марта 2005 года и пункта 2 статьи 3 Федерального закона "О внесении изменений в Арбитражный процессуальный кодекс Российской Федерации и признании утратившим силу Федерального закона "О внесении изменения в статью 59 Арбитражного процессуального кодекса Российской Федерации", по жалобе Администрации Тульской области - в части, касающейся проверки конституционности части 2 статьи 259, части 2 статьи 276, части 4 статьи 292 и части 2 статьи 312 АПК Российской Федерации. 8</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случае, если заявители по настоящему делу - государственное учреждение культуры "Дом культуры им. Октябрьской революции", ОАО "Центронефтехимремстрой", гражданин А.А.Лысогор и Администрация Тульской области обратятся в Высший Арбитражный Суд Российской Федерации с ходатайствами о восстановлении срока на обращение с заявлением о пересмотре в порядке надзора вступившего в законную силу судебного акта арбитражного суда, их ходатайства подлежат рассмотрению с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