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33569-П/1993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сентября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Правительства Российской Федерации об официальном разъяснении Постановления Конституционного Суда Российской Федерации от 10 сентября 1993 года по делу о проверке конституционности Указа Президента Российской Федерации "Об организации управления электроэнергетическим комплексом Российской Федерации в условиях приватизации"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Н.В.Витрука, Г.А.Гаджиева, Ю.М.Данилова, Л.М.Жарковой, Г.А.Жилина, В.Д.Зорькина, С.М.Казанцева, А.Л.Кононова, Ю.Д.Рудкина, Н.В.Селезнева, А.Я.Сливы, О.С.Хохряковой, Б.С.Эбзеева, В.Г.Ярославцева, заслушав в пленарном заседании заключение судьи Г.А.Гаджиева, проводившего на основании статьи 41 Федерального конституционного закона "О Конституционном Суде Российской Федерации" предварительное изучение ходатайства Правительства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об официальном разъяснении Постановления Конституционного Суда Российской Федерации от 10 сентября 1993 года по делу о проверке конституционности Указа Президента Российской Федерации от 15 августа 1992 года № 923 "Об организации управления электроэнергетическим комплексом Российской Федерации в условиях приватизации" Правительство Российской Федерации утверждает, что названное Постановление как правовой акт, основанный на утратившей силу Конституции (Основном Законе) Российской Федерации - России (в редакции от 21 апреля 1992 года) и непосредственно от нее производный, должно следовать ее судьбе. Реализация данного Постановления в настоящее время, по мнению Правительства Российской Федерации, возможна только с учетом пунктов 1 и 2 раздела второго "Заключительные и переходные положения" Конституции Российской Федерации, а также правовых позиций, которые изложены в решениях Конституционного Суда Российской Федерации, принятых после вступления в силу Конституции Российской Федерации 1993 года. В связи с этим Правительство Российской Федерации просит разъяснить - с учетом требований статей 4 (часть 2), 15 (часть 1), абзаца четвертого пункта 1 и пункта 2 раздела второго "Заключительные и переходные положения" Конституции Российской Федерации, статей 6 и 79, части второй статьи 87 Федерального конституционного закона "О Конституционном Суде Российской Федерации" - сферу действия во времени Постановления Конституционного Суда Российской Федерации от 10 сентября 1993 года в целом, а также порядок его реализации.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 Конституционного Суда Российской Федерации от 10 сентября 1993 года основано на применении статьи 8411 Конституции Российской Федерации - России (в редакции от 21 апреля 1992 года). При этом, как указано в Постановлении,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Правовая позиция, изложенная в Постановлении от 10 сентября 1993 года, была неоднократно подтверждена Конституционным Судом Российской Федерации в последующих его решениях, в частности в Определении от 8 октября 1999 года по запросу Главы Республики Коми о проверке конституционности отдельных положений постановления Верховного Совета Российской Федерации "О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 Петербурга и муниципальную собственность". Как указал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Что касается принятого во исполнение Постановления Конституционного Суда Российской Федерации от 10 сентября 1993 года Договора о разграничении предметов ведения и полномочий между органами государственной власти Российской Федерации и органами государственной власти Иркутской области, то проверка его конституционности может быть осуществлена лишь в процедуре, установленной статьей 125 (пункт "в" части 2) Конституции Российской Федерации и регламентированной статьями 84-87 Федерального конституционного закона "О Конституционном Суде Российской Федерации". Такая проверка под видом разъяснения порядка реализации Постановления Конституционного Суда Российской Федерации от 10 сентября 1993 года, равно как и фактический пересмотр решения Высшего Арбитражного Суда Российской Федерации по конкретному делу недопустимы. Исходя из изложенного и руководствуясь пунктом 2 части первой статьи 43, статьями 79 и 83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Правительства Российской Федерации о разъяснении Постановления Конституционного Суда Российской Федерации от 10 сентября 1993 года по делу о проверке конституционности Указа Президента Российской Федерации "Об организации управления электроэнергетическим комплексом Российской Федерации в условиях приватизации".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