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О.А.Шестакова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Шестакова Олега Анатольевича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19-ПР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