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О.Ю.Левинченко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Левинченко Олега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