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Л.В.Бельчиковой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Бельчиковой Людмилы Васильевны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32-ПР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