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Ю.А.Пекурина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Пекурина Юрия Андреевича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58-ПР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