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по требованию гражданина С.А.Егорцева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Егорцева Сергея Александровича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89-ПР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