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Л.И.Банщиковой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Банщиковой Людмилы Ивановны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52-ПР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