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В.М.Головина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Головина Владислава Михайловича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