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А.В.Захаренко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Захаренко Андрея Валерьевича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