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гражданки Г.В.Германской вопрос о возможности принятия ее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гражданки Германской Гилы Викторовны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86-ПР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