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А.Я.Суркичана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Суркичана Александра Яковлевича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