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А.М.-о.Ооржака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Ооржака Аяса Май-ооловича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