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гражданки Ротшильд Э.-Д.А.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Ротшильд Энни-Джейкоб Амшель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94-ПР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