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Республики Узбекистан С.А.Мирахмедова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Республики Узбекистан Мирахмедова Сардорбека Абдукаххаровича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