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И.Ю.Смирнова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Смирнова Игоря Юрьевича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