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гражданки Т.С.Николаевой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Николаевой Татьяны Сергеевны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68-ПР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