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Республики Узбекистан Д.Т.Баймуратова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Республики Узбекистан Баймуратова Дилмурода Тухтамуратовича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