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Р.А.Караева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Караева Рамиса Арифовича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