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по требованию гражданина А.А.Белика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Белика Александра Александровича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56-ПР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