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И.А.Морозовой вопрос о возможности принятия ее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гражданки Морозовой Ирины Алексеевны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38-ПР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