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В.В.Мироновой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Мироновой Валентины Владимировны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56-ПР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