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50-П/2023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по требованию гражданина В.А.Царева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Царева Владимира Аркадьевича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50-ПР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