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Б.В.Чулунова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Чулунова Байрыма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96-ПР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