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по требованию гражданина А.П.Черкашина вопрос о возможности принятия его жалоб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 гражданина Черкашина Алексея Павловича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62-ПР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