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Л.В.Чватова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Чватова Льва Васильевича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