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Л.А.Иванова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Иванова Леонида Аркадьевича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