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Н.И.Ксенофонтова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Ксенофонтова Нюргуна Ивановича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