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А.А.Александрова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Александрова Александра Александровича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33-ПР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