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В.А.Калиниченко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Калиниченко Вячеслава Анатольевича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