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С.В.Матусевича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Матусевича Сергея Викторовича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40-ПР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