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Н.П.Лаптевой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Лаптевой Надежды Петровны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38-ПР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