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гражданки Н.П.Козьменко вопрос о возможности принятия ее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гражданки Козьменко Нины Павловны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48-ПР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